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4C1E" w14:textId="77777777" w:rsidR="00291DC0" w:rsidRPr="00D33833" w:rsidRDefault="00000000" w:rsidP="00D33833">
      <w:pPr>
        <w:pStyle w:val="Heading1"/>
        <w:jc w:val="center"/>
        <w:rPr>
          <w:sz w:val="32"/>
          <w:szCs w:val="32"/>
        </w:rPr>
      </w:pPr>
      <w:r w:rsidRPr="00D33833">
        <w:rPr>
          <w:sz w:val="32"/>
          <w:szCs w:val="32"/>
        </w:rPr>
        <w:t>Deconstructing Return on Equity (ROE) Using the DuPont Analysis Framework</w:t>
      </w:r>
    </w:p>
    <w:p w14:paraId="066FD63F" w14:textId="77777777" w:rsidR="00291DC0" w:rsidRDefault="00000000">
      <w:pPr>
        <w:pStyle w:val="Heading2"/>
      </w:pPr>
      <w:r>
        <w:t>1. Company Selection</w:t>
      </w:r>
    </w:p>
    <w:p w14:paraId="0B7ADCF9" w14:textId="77777777" w:rsidR="00291DC0" w:rsidRDefault="00000000">
      <w:r>
        <w:br/>
        <w:t>For this analysis, two publicly traded companies from different industries were selected:</w:t>
      </w:r>
      <w:r>
        <w:br/>
        <w:t>- Apple Inc. (AAPL) – Technology Industry</w:t>
      </w:r>
      <w:r>
        <w:br/>
        <w:t>- Amazon.com, Inc. (AMZN) – Retail/Technology Industry</w:t>
      </w:r>
      <w:r>
        <w:br/>
      </w:r>
    </w:p>
    <w:p w14:paraId="037BE4C6" w14:textId="77777777" w:rsidR="00291DC0" w:rsidRDefault="00000000">
      <w:pPr>
        <w:pStyle w:val="Heading2"/>
      </w:pPr>
      <w:r>
        <w:t>2. Financial Data (2021-2023)</w:t>
      </w:r>
    </w:p>
    <w:p w14:paraId="430428C4" w14:textId="77777777" w:rsidR="00291DC0" w:rsidRDefault="00000000">
      <w:r>
        <w:t>The financial data for the past three years are summarized below: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 w:rsidR="00291DC0" w14:paraId="12AF61B1" w14:textId="77777777">
        <w:tc>
          <w:tcPr>
            <w:tcW w:w="1234" w:type="dxa"/>
          </w:tcPr>
          <w:p w14:paraId="119CC0D2" w14:textId="77777777" w:rsidR="00291DC0" w:rsidRDefault="00000000">
            <w:r>
              <w:t>Company</w:t>
            </w:r>
          </w:p>
        </w:tc>
        <w:tc>
          <w:tcPr>
            <w:tcW w:w="1234" w:type="dxa"/>
          </w:tcPr>
          <w:p w14:paraId="459DF50E" w14:textId="77777777" w:rsidR="00291DC0" w:rsidRDefault="00000000">
            <w:r>
              <w:t>Year</w:t>
            </w:r>
          </w:p>
        </w:tc>
        <w:tc>
          <w:tcPr>
            <w:tcW w:w="1234" w:type="dxa"/>
          </w:tcPr>
          <w:p w14:paraId="57CEFFD6" w14:textId="77777777" w:rsidR="00291DC0" w:rsidRDefault="00000000">
            <w:r>
              <w:t>Net Income (M)</w:t>
            </w:r>
          </w:p>
        </w:tc>
        <w:tc>
          <w:tcPr>
            <w:tcW w:w="1234" w:type="dxa"/>
          </w:tcPr>
          <w:p w14:paraId="3B39A835" w14:textId="77777777" w:rsidR="00291DC0" w:rsidRDefault="00000000">
            <w:r>
              <w:t>Revenue (M)</w:t>
            </w:r>
          </w:p>
        </w:tc>
        <w:tc>
          <w:tcPr>
            <w:tcW w:w="1234" w:type="dxa"/>
          </w:tcPr>
          <w:p w14:paraId="2DF6CF93" w14:textId="77777777" w:rsidR="00291DC0" w:rsidRDefault="00000000">
            <w:r>
              <w:t>Total Assets (M)</w:t>
            </w:r>
          </w:p>
        </w:tc>
        <w:tc>
          <w:tcPr>
            <w:tcW w:w="1234" w:type="dxa"/>
          </w:tcPr>
          <w:p w14:paraId="7085F777" w14:textId="77777777" w:rsidR="00291DC0" w:rsidRDefault="00000000">
            <w:r>
              <w:t>Total Equity (M)</w:t>
            </w:r>
          </w:p>
        </w:tc>
        <w:tc>
          <w:tcPr>
            <w:tcW w:w="1234" w:type="dxa"/>
          </w:tcPr>
          <w:p w14:paraId="5E7391DB" w14:textId="77777777" w:rsidR="00291DC0" w:rsidRDefault="00000000">
            <w:r>
              <w:t>Total Liabilities (M)</w:t>
            </w:r>
          </w:p>
        </w:tc>
      </w:tr>
      <w:tr w:rsidR="00291DC0" w14:paraId="3A09684D" w14:textId="77777777">
        <w:tc>
          <w:tcPr>
            <w:tcW w:w="1234" w:type="dxa"/>
          </w:tcPr>
          <w:p w14:paraId="6D4382B0" w14:textId="77777777" w:rsidR="00291DC0" w:rsidRDefault="00000000">
            <w:r>
              <w:t>Apple</w:t>
            </w:r>
          </w:p>
        </w:tc>
        <w:tc>
          <w:tcPr>
            <w:tcW w:w="1234" w:type="dxa"/>
          </w:tcPr>
          <w:p w14:paraId="51F98D67" w14:textId="77777777" w:rsidR="00291DC0" w:rsidRDefault="00000000">
            <w:r>
              <w:t>2021</w:t>
            </w:r>
          </w:p>
        </w:tc>
        <w:tc>
          <w:tcPr>
            <w:tcW w:w="1234" w:type="dxa"/>
          </w:tcPr>
          <w:p w14:paraId="6DB27ECF" w14:textId="77777777" w:rsidR="00291DC0" w:rsidRDefault="00000000">
            <w:r>
              <w:t>94,680</w:t>
            </w:r>
          </w:p>
        </w:tc>
        <w:tc>
          <w:tcPr>
            <w:tcW w:w="1234" w:type="dxa"/>
          </w:tcPr>
          <w:p w14:paraId="73B7B598" w14:textId="77777777" w:rsidR="00291DC0" w:rsidRDefault="00000000">
            <w:r>
              <w:t>365,817</w:t>
            </w:r>
          </w:p>
        </w:tc>
        <w:tc>
          <w:tcPr>
            <w:tcW w:w="1234" w:type="dxa"/>
          </w:tcPr>
          <w:p w14:paraId="69BE85B9" w14:textId="77777777" w:rsidR="00291DC0" w:rsidRDefault="00000000">
            <w:r>
              <w:t>351,002</w:t>
            </w:r>
          </w:p>
        </w:tc>
        <w:tc>
          <w:tcPr>
            <w:tcW w:w="1234" w:type="dxa"/>
          </w:tcPr>
          <w:p w14:paraId="4D1CEDA3" w14:textId="77777777" w:rsidR="00291DC0" w:rsidRDefault="00000000">
            <w:r>
              <w:t>63,090</w:t>
            </w:r>
          </w:p>
        </w:tc>
        <w:tc>
          <w:tcPr>
            <w:tcW w:w="1234" w:type="dxa"/>
          </w:tcPr>
          <w:p w14:paraId="69D5617A" w14:textId="77777777" w:rsidR="00291DC0" w:rsidRDefault="00000000">
            <w:r>
              <w:t>287,912</w:t>
            </w:r>
          </w:p>
        </w:tc>
      </w:tr>
      <w:tr w:rsidR="00291DC0" w14:paraId="7EC0B88B" w14:textId="77777777">
        <w:tc>
          <w:tcPr>
            <w:tcW w:w="1234" w:type="dxa"/>
          </w:tcPr>
          <w:p w14:paraId="15F329CB" w14:textId="77777777" w:rsidR="00291DC0" w:rsidRDefault="00000000">
            <w:r>
              <w:t>Apple</w:t>
            </w:r>
          </w:p>
        </w:tc>
        <w:tc>
          <w:tcPr>
            <w:tcW w:w="1234" w:type="dxa"/>
          </w:tcPr>
          <w:p w14:paraId="2C96FFBA" w14:textId="77777777" w:rsidR="00291DC0" w:rsidRDefault="00000000">
            <w:r>
              <w:t>2022</w:t>
            </w:r>
          </w:p>
        </w:tc>
        <w:tc>
          <w:tcPr>
            <w:tcW w:w="1234" w:type="dxa"/>
          </w:tcPr>
          <w:p w14:paraId="37DD5824" w14:textId="77777777" w:rsidR="00291DC0" w:rsidRDefault="00000000">
            <w:r>
              <w:t>99,803</w:t>
            </w:r>
          </w:p>
        </w:tc>
        <w:tc>
          <w:tcPr>
            <w:tcW w:w="1234" w:type="dxa"/>
          </w:tcPr>
          <w:p w14:paraId="418B2130" w14:textId="77777777" w:rsidR="00291DC0" w:rsidRDefault="00000000">
            <w:r>
              <w:t>394,328</w:t>
            </w:r>
          </w:p>
        </w:tc>
        <w:tc>
          <w:tcPr>
            <w:tcW w:w="1234" w:type="dxa"/>
          </w:tcPr>
          <w:p w14:paraId="11850C8D" w14:textId="77777777" w:rsidR="00291DC0" w:rsidRDefault="00000000">
            <w:r>
              <w:t>352,755</w:t>
            </w:r>
          </w:p>
        </w:tc>
        <w:tc>
          <w:tcPr>
            <w:tcW w:w="1234" w:type="dxa"/>
          </w:tcPr>
          <w:p w14:paraId="383F3618" w14:textId="77777777" w:rsidR="00291DC0" w:rsidRDefault="00000000">
            <w:r>
              <w:t>50,672</w:t>
            </w:r>
          </w:p>
        </w:tc>
        <w:tc>
          <w:tcPr>
            <w:tcW w:w="1234" w:type="dxa"/>
          </w:tcPr>
          <w:p w14:paraId="6C0B0B63" w14:textId="77777777" w:rsidR="00291DC0" w:rsidRDefault="00000000">
            <w:r>
              <w:t>302,083</w:t>
            </w:r>
          </w:p>
        </w:tc>
      </w:tr>
      <w:tr w:rsidR="00291DC0" w14:paraId="19181B13" w14:textId="77777777">
        <w:tc>
          <w:tcPr>
            <w:tcW w:w="1234" w:type="dxa"/>
          </w:tcPr>
          <w:p w14:paraId="427495C5" w14:textId="77777777" w:rsidR="00291DC0" w:rsidRDefault="00000000">
            <w:r>
              <w:t>Apple</w:t>
            </w:r>
          </w:p>
        </w:tc>
        <w:tc>
          <w:tcPr>
            <w:tcW w:w="1234" w:type="dxa"/>
          </w:tcPr>
          <w:p w14:paraId="0DA2885A" w14:textId="77777777" w:rsidR="00291DC0" w:rsidRDefault="00000000">
            <w:r>
              <w:t>2023</w:t>
            </w:r>
          </w:p>
        </w:tc>
        <w:tc>
          <w:tcPr>
            <w:tcW w:w="1234" w:type="dxa"/>
          </w:tcPr>
          <w:p w14:paraId="2F5599BF" w14:textId="77777777" w:rsidR="00291DC0" w:rsidRDefault="00000000">
            <w:r>
              <w:t>97,000</w:t>
            </w:r>
          </w:p>
        </w:tc>
        <w:tc>
          <w:tcPr>
            <w:tcW w:w="1234" w:type="dxa"/>
          </w:tcPr>
          <w:p w14:paraId="01F7FEF2" w14:textId="77777777" w:rsidR="00291DC0" w:rsidRDefault="00000000">
            <w:r>
              <w:t>394,300</w:t>
            </w:r>
          </w:p>
        </w:tc>
        <w:tc>
          <w:tcPr>
            <w:tcW w:w="1234" w:type="dxa"/>
          </w:tcPr>
          <w:p w14:paraId="21FC3320" w14:textId="77777777" w:rsidR="00291DC0" w:rsidRDefault="00000000">
            <w:r>
              <w:t>352,800</w:t>
            </w:r>
          </w:p>
        </w:tc>
        <w:tc>
          <w:tcPr>
            <w:tcW w:w="1234" w:type="dxa"/>
          </w:tcPr>
          <w:p w14:paraId="634228B8" w14:textId="77777777" w:rsidR="00291DC0" w:rsidRDefault="00000000">
            <w:r>
              <w:t>50,700</w:t>
            </w:r>
          </w:p>
        </w:tc>
        <w:tc>
          <w:tcPr>
            <w:tcW w:w="1234" w:type="dxa"/>
          </w:tcPr>
          <w:p w14:paraId="7C21005E" w14:textId="77777777" w:rsidR="00291DC0" w:rsidRDefault="00000000">
            <w:r>
              <w:t>302,100</w:t>
            </w:r>
          </w:p>
        </w:tc>
      </w:tr>
      <w:tr w:rsidR="00291DC0" w14:paraId="4952AA23" w14:textId="77777777">
        <w:tc>
          <w:tcPr>
            <w:tcW w:w="1234" w:type="dxa"/>
          </w:tcPr>
          <w:p w14:paraId="4CD3645E" w14:textId="77777777" w:rsidR="00291DC0" w:rsidRDefault="00000000">
            <w:r>
              <w:t>Amazon</w:t>
            </w:r>
          </w:p>
        </w:tc>
        <w:tc>
          <w:tcPr>
            <w:tcW w:w="1234" w:type="dxa"/>
          </w:tcPr>
          <w:p w14:paraId="64BE5A64" w14:textId="77777777" w:rsidR="00291DC0" w:rsidRDefault="00000000">
            <w:r>
              <w:t>2021</w:t>
            </w:r>
          </w:p>
        </w:tc>
        <w:tc>
          <w:tcPr>
            <w:tcW w:w="1234" w:type="dxa"/>
          </w:tcPr>
          <w:p w14:paraId="759E8BE9" w14:textId="77777777" w:rsidR="00291DC0" w:rsidRDefault="00000000">
            <w:r>
              <w:t>33,364</w:t>
            </w:r>
          </w:p>
        </w:tc>
        <w:tc>
          <w:tcPr>
            <w:tcW w:w="1234" w:type="dxa"/>
          </w:tcPr>
          <w:p w14:paraId="5E6A64D3" w14:textId="77777777" w:rsidR="00291DC0" w:rsidRDefault="00000000">
            <w:r>
              <w:t>469,822</w:t>
            </w:r>
          </w:p>
        </w:tc>
        <w:tc>
          <w:tcPr>
            <w:tcW w:w="1234" w:type="dxa"/>
          </w:tcPr>
          <w:p w14:paraId="32AAE42B" w14:textId="77777777" w:rsidR="00291DC0" w:rsidRDefault="00000000">
            <w:r>
              <w:t>420,549</w:t>
            </w:r>
          </w:p>
        </w:tc>
        <w:tc>
          <w:tcPr>
            <w:tcW w:w="1234" w:type="dxa"/>
          </w:tcPr>
          <w:p w14:paraId="61002694" w14:textId="77777777" w:rsidR="00291DC0" w:rsidRDefault="00000000">
            <w:r>
              <w:t>138,245</w:t>
            </w:r>
          </w:p>
        </w:tc>
        <w:tc>
          <w:tcPr>
            <w:tcW w:w="1234" w:type="dxa"/>
          </w:tcPr>
          <w:p w14:paraId="5DD4D740" w14:textId="77777777" w:rsidR="00291DC0" w:rsidRDefault="00000000">
            <w:r>
              <w:t>282,304</w:t>
            </w:r>
          </w:p>
        </w:tc>
      </w:tr>
      <w:tr w:rsidR="00291DC0" w14:paraId="57AB3BD1" w14:textId="77777777">
        <w:tc>
          <w:tcPr>
            <w:tcW w:w="1234" w:type="dxa"/>
          </w:tcPr>
          <w:p w14:paraId="0355CC2C" w14:textId="77777777" w:rsidR="00291DC0" w:rsidRDefault="00000000">
            <w:r>
              <w:t>Amazon</w:t>
            </w:r>
          </w:p>
        </w:tc>
        <w:tc>
          <w:tcPr>
            <w:tcW w:w="1234" w:type="dxa"/>
          </w:tcPr>
          <w:p w14:paraId="0D866417" w14:textId="77777777" w:rsidR="00291DC0" w:rsidRDefault="00000000">
            <w:r>
              <w:t>2022</w:t>
            </w:r>
          </w:p>
        </w:tc>
        <w:tc>
          <w:tcPr>
            <w:tcW w:w="1234" w:type="dxa"/>
          </w:tcPr>
          <w:p w14:paraId="77BA915B" w14:textId="77777777" w:rsidR="00291DC0" w:rsidRDefault="00000000">
            <w:r>
              <w:t>-2,722</w:t>
            </w:r>
          </w:p>
        </w:tc>
        <w:tc>
          <w:tcPr>
            <w:tcW w:w="1234" w:type="dxa"/>
          </w:tcPr>
          <w:p w14:paraId="4B674971" w14:textId="77777777" w:rsidR="00291DC0" w:rsidRDefault="00000000">
            <w:r>
              <w:t>513,983</w:t>
            </w:r>
          </w:p>
        </w:tc>
        <w:tc>
          <w:tcPr>
            <w:tcW w:w="1234" w:type="dxa"/>
          </w:tcPr>
          <w:p w14:paraId="547957C8" w14:textId="77777777" w:rsidR="00291DC0" w:rsidRDefault="00000000">
            <w:r>
              <w:t>462,675</w:t>
            </w:r>
          </w:p>
        </w:tc>
        <w:tc>
          <w:tcPr>
            <w:tcW w:w="1234" w:type="dxa"/>
          </w:tcPr>
          <w:p w14:paraId="4E29646E" w14:textId="77777777" w:rsidR="00291DC0" w:rsidRDefault="00000000">
            <w:r>
              <w:t>121,141</w:t>
            </w:r>
          </w:p>
        </w:tc>
        <w:tc>
          <w:tcPr>
            <w:tcW w:w="1234" w:type="dxa"/>
          </w:tcPr>
          <w:p w14:paraId="24FEA275" w14:textId="77777777" w:rsidR="00291DC0" w:rsidRDefault="00000000">
            <w:r>
              <w:t>341,534</w:t>
            </w:r>
          </w:p>
        </w:tc>
      </w:tr>
      <w:tr w:rsidR="00291DC0" w14:paraId="03B3AF43" w14:textId="77777777">
        <w:tc>
          <w:tcPr>
            <w:tcW w:w="1234" w:type="dxa"/>
          </w:tcPr>
          <w:p w14:paraId="5F22AE8B" w14:textId="77777777" w:rsidR="00291DC0" w:rsidRDefault="00000000">
            <w:r>
              <w:t>Amazon</w:t>
            </w:r>
          </w:p>
        </w:tc>
        <w:tc>
          <w:tcPr>
            <w:tcW w:w="1234" w:type="dxa"/>
          </w:tcPr>
          <w:p w14:paraId="508F00BB" w14:textId="77777777" w:rsidR="00291DC0" w:rsidRDefault="00000000">
            <w:r>
              <w:t>2023</w:t>
            </w:r>
          </w:p>
        </w:tc>
        <w:tc>
          <w:tcPr>
            <w:tcW w:w="1234" w:type="dxa"/>
          </w:tcPr>
          <w:p w14:paraId="191BF7E7" w14:textId="77777777" w:rsidR="00291DC0" w:rsidRDefault="00000000">
            <w:r>
              <w:t>30,400</w:t>
            </w:r>
          </w:p>
        </w:tc>
        <w:tc>
          <w:tcPr>
            <w:tcW w:w="1234" w:type="dxa"/>
          </w:tcPr>
          <w:p w14:paraId="610216F5" w14:textId="77777777" w:rsidR="00291DC0" w:rsidRDefault="00000000">
            <w:r>
              <w:t>574,800</w:t>
            </w:r>
          </w:p>
        </w:tc>
        <w:tc>
          <w:tcPr>
            <w:tcW w:w="1234" w:type="dxa"/>
          </w:tcPr>
          <w:p w14:paraId="28379E21" w14:textId="77777777" w:rsidR="00291DC0" w:rsidRDefault="00000000">
            <w:r>
              <w:t>527,800</w:t>
            </w:r>
          </w:p>
        </w:tc>
        <w:tc>
          <w:tcPr>
            <w:tcW w:w="1234" w:type="dxa"/>
          </w:tcPr>
          <w:p w14:paraId="78BA2BC1" w14:textId="77777777" w:rsidR="00291DC0" w:rsidRDefault="00000000">
            <w:r>
              <w:t>134,500</w:t>
            </w:r>
          </w:p>
        </w:tc>
        <w:tc>
          <w:tcPr>
            <w:tcW w:w="1234" w:type="dxa"/>
          </w:tcPr>
          <w:p w14:paraId="192D8E2A" w14:textId="77777777" w:rsidR="00291DC0" w:rsidRDefault="00000000">
            <w:r>
              <w:t>393,300</w:t>
            </w:r>
          </w:p>
        </w:tc>
      </w:tr>
    </w:tbl>
    <w:p w14:paraId="1F575431" w14:textId="77777777" w:rsidR="00291DC0" w:rsidRDefault="00000000">
      <w:pPr>
        <w:pStyle w:val="Heading2"/>
      </w:pPr>
      <w:r>
        <w:t>3. DuPont Decomposition (2023)</w:t>
      </w:r>
    </w:p>
    <w:p w14:paraId="74458DC6" w14:textId="77777777" w:rsidR="00291DC0" w:rsidRDefault="00000000">
      <w:r>
        <w:t>DuPont Analysis Formula:</w:t>
      </w:r>
    </w:p>
    <w:p w14:paraId="2B5CEB0E" w14:textId="77777777" w:rsidR="00291DC0" w:rsidRDefault="00000000">
      <w:r>
        <w:br/>
        <w:t>Return on Equity (ROE) = Net Profit Margin × Asset Turnover × Equity Multiplier</w:t>
      </w:r>
      <w:r>
        <w:br/>
        <w:t>Where:</w:t>
      </w:r>
      <w:r>
        <w:br/>
        <w:t>- Net Profit Margin = Net Income ÷ Revenue</w:t>
      </w:r>
      <w:r>
        <w:br/>
        <w:t>- Asset Turnover = Revenue ÷ Total Assets</w:t>
      </w:r>
      <w:r>
        <w:br/>
        <w:t>- Equity Multiplier = Total Assets ÷ Total Equity</w:t>
      </w:r>
      <w:r>
        <w:br/>
      </w:r>
    </w:p>
    <w:p w14:paraId="26B230F5" w14:textId="77777777" w:rsidR="00291DC0" w:rsidRDefault="00000000">
      <w:pPr>
        <w:pStyle w:val="Heading3"/>
      </w:pPr>
      <w:r>
        <w:t>Apple (AAPL) – 2023</w:t>
      </w:r>
    </w:p>
    <w:p w14:paraId="1D0CFBAD" w14:textId="77777777" w:rsidR="00291DC0" w:rsidRDefault="00000000">
      <w:r>
        <w:br/>
        <w:t>- Net Profit Margin = 97,000 ÷ 394,300 ≈ 24.6%</w:t>
      </w:r>
      <w:r>
        <w:br/>
      </w:r>
      <w:r>
        <w:lastRenderedPageBreak/>
        <w:t>- Asset Turnover = 394,300 ÷ 352,800 ≈ 1.12</w:t>
      </w:r>
      <w:r>
        <w:br/>
        <w:t>- Equity Multiplier = 352,800 ÷ 50,700 ≈ 6.96</w:t>
      </w:r>
      <w:r>
        <w:br/>
        <w:t>- ROE ≈ 24.6% × 1.12 × 6.96 ≈ 191.7%</w:t>
      </w:r>
      <w:r>
        <w:br/>
      </w:r>
    </w:p>
    <w:p w14:paraId="161FD911" w14:textId="77777777" w:rsidR="00291DC0" w:rsidRDefault="00000000">
      <w:pPr>
        <w:pStyle w:val="Heading3"/>
      </w:pPr>
      <w:r>
        <w:t>Amazon (AMZN) – 2023</w:t>
      </w:r>
    </w:p>
    <w:p w14:paraId="5ED72403" w14:textId="77777777" w:rsidR="00291DC0" w:rsidRDefault="00000000">
      <w:r>
        <w:br/>
        <w:t>- Net Profit Margin = 30,400 ÷ 574,800 ≈ 5.29%</w:t>
      </w:r>
      <w:r>
        <w:br/>
        <w:t>- Asset Turnover = 574,800 ÷ 527,800 ≈ 1.09</w:t>
      </w:r>
      <w:r>
        <w:br/>
        <w:t>- Equity Multiplier = 527,800 ÷ 134,500 ≈ 3.92</w:t>
      </w:r>
      <w:r>
        <w:br/>
        <w:t>- ROE ≈ 5.29% × 1.09 × 3.92 ≈ 22.6%</w:t>
      </w:r>
      <w:r>
        <w:br/>
      </w:r>
    </w:p>
    <w:p w14:paraId="7E8D61D3" w14:textId="77777777" w:rsidR="00291DC0" w:rsidRDefault="00000000">
      <w:pPr>
        <w:pStyle w:val="Heading2"/>
      </w:pPr>
      <w:r>
        <w:t>4. Interpretation &amp; Analysis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33833" w14:paraId="410DA4CE" w14:textId="77777777" w:rsidTr="00FD04E3">
        <w:tc>
          <w:tcPr>
            <w:tcW w:w="2880" w:type="dxa"/>
          </w:tcPr>
          <w:p w14:paraId="449D3407" w14:textId="77777777" w:rsidR="00D33833" w:rsidRDefault="00D33833" w:rsidP="00FD04E3"/>
          <w:p w14:paraId="26DE5564" w14:textId="34DAAFF6" w:rsidR="00D33833" w:rsidRDefault="00D33833" w:rsidP="00FD04E3">
            <w:r>
              <w:t>Metric</w:t>
            </w:r>
          </w:p>
        </w:tc>
        <w:tc>
          <w:tcPr>
            <w:tcW w:w="2880" w:type="dxa"/>
          </w:tcPr>
          <w:p w14:paraId="3A3D81DA" w14:textId="77777777" w:rsidR="00D33833" w:rsidRDefault="00D33833" w:rsidP="00FD04E3"/>
          <w:p w14:paraId="3A7EB033" w14:textId="5DE1CB34" w:rsidR="00D33833" w:rsidRDefault="00D33833" w:rsidP="00FD04E3">
            <w:r>
              <w:t>Apple (AAPL)</w:t>
            </w:r>
          </w:p>
        </w:tc>
        <w:tc>
          <w:tcPr>
            <w:tcW w:w="2880" w:type="dxa"/>
          </w:tcPr>
          <w:p w14:paraId="1CC031BF" w14:textId="77777777" w:rsidR="00D33833" w:rsidRDefault="00D33833" w:rsidP="00FD04E3"/>
          <w:p w14:paraId="293A6A52" w14:textId="64AB5A9D" w:rsidR="00D33833" w:rsidRDefault="00D33833" w:rsidP="00FD04E3">
            <w:r>
              <w:t>Amazon (AMZN)</w:t>
            </w:r>
          </w:p>
        </w:tc>
      </w:tr>
      <w:tr w:rsidR="00D33833" w14:paraId="0DD30D29" w14:textId="77777777" w:rsidTr="00FD04E3">
        <w:tc>
          <w:tcPr>
            <w:tcW w:w="2880" w:type="dxa"/>
          </w:tcPr>
          <w:p w14:paraId="43784495" w14:textId="77777777" w:rsidR="00D33833" w:rsidRDefault="00D33833" w:rsidP="00FD04E3">
            <w:r>
              <w:t>Net Profit Margin</w:t>
            </w:r>
          </w:p>
        </w:tc>
        <w:tc>
          <w:tcPr>
            <w:tcW w:w="2880" w:type="dxa"/>
          </w:tcPr>
          <w:p w14:paraId="77EBE87C" w14:textId="77777777" w:rsidR="00D33833" w:rsidRDefault="00D33833" w:rsidP="00FD04E3">
            <w:r>
              <w:t>24.6%</w:t>
            </w:r>
          </w:p>
        </w:tc>
        <w:tc>
          <w:tcPr>
            <w:tcW w:w="2880" w:type="dxa"/>
          </w:tcPr>
          <w:p w14:paraId="3042CD84" w14:textId="77777777" w:rsidR="00D33833" w:rsidRDefault="00D33833" w:rsidP="00FD04E3">
            <w:r>
              <w:t>5.29%</w:t>
            </w:r>
          </w:p>
        </w:tc>
      </w:tr>
      <w:tr w:rsidR="00D33833" w14:paraId="69FE9E24" w14:textId="77777777" w:rsidTr="00FD04E3">
        <w:tc>
          <w:tcPr>
            <w:tcW w:w="2880" w:type="dxa"/>
          </w:tcPr>
          <w:p w14:paraId="74AC86F4" w14:textId="77777777" w:rsidR="00D33833" w:rsidRDefault="00D33833" w:rsidP="00FD04E3">
            <w:r>
              <w:t>Asset Turnover</w:t>
            </w:r>
          </w:p>
        </w:tc>
        <w:tc>
          <w:tcPr>
            <w:tcW w:w="2880" w:type="dxa"/>
          </w:tcPr>
          <w:p w14:paraId="19C22D2A" w14:textId="77777777" w:rsidR="00D33833" w:rsidRDefault="00D33833" w:rsidP="00FD04E3">
            <w:r>
              <w:t>1.12</w:t>
            </w:r>
          </w:p>
        </w:tc>
        <w:tc>
          <w:tcPr>
            <w:tcW w:w="2880" w:type="dxa"/>
          </w:tcPr>
          <w:p w14:paraId="494B54BC" w14:textId="77777777" w:rsidR="00D33833" w:rsidRDefault="00D33833" w:rsidP="00FD04E3">
            <w:r>
              <w:t>1.09</w:t>
            </w:r>
          </w:p>
        </w:tc>
      </w:tr>
      <w:tr w:rsidR="00D33833" w14:paraId="1A57C9CC" w14:textId="77777777" w:rsidTr="00FD04E3">
        <w:tc>
          <w:tcPr>
            <w:tcW w:w="2880" w:type="dxa"/>
          </w:tcPr>
          <w:p w14:paraId="6805AFDB" w14:textId="77777777" w:rsidR="00D33833" w:rsidRDefault="00D33833" w:rsidP="00FD04E3">
            <w:r>
              <w:t>Equity Multiplier</w:t>
            </w:r>
          </w:p>
        </w:tc>
        <w:tc>
          <w:tcPr>
            <w:tcW w:w="2880" w:type="dxa"/>
          </w:tcPr>
          <w:p w14:paraId="3D384A29" w14:textId="77777777" w:rsidR="00D33833" w:rsidRDefault="00D33833" w:rsidP="00FD04E3">
            <w:r>
              <w:t>6.96</w:t>
            </w:r>
          </w:p>
        </w:tc>
        <w:tc>
          <w:tcPr>
            <w:tcW w:w="2880" w:type="dxa"/>
          </w:tcPr>
          <w:p w14:paraId="3381EC6C" w14:textId="77777777" w:rsidR="00D33833" w:rsidRDefault="00D33833" w:rsidP="00FD04E3">
            <w:r>
              <w:t>3.92</w:t>
            </w:r>
          </w:p>
        </w:tc>
      </w:tr>
      <w:tr w:rsidR="00D33833" w14:paraId="07BBD876" w14:textId="77777777" w:rsidTr="00FD04E3">
        <w:tc>
          <w:tcPr>
            <w:tcW w:w="2880" w:type="dxa"/>
          </w:tcPr>
          <w:p w14:paraId="34E5536D" w14:textId="77777777" w:rsidR="00D33833" w:rsidRDefault="00D33833" w:rsidP="00FD04E3">
            <w:r>
              <w:t>ROE</w:t>
            </w:r>
          </w:p>
        </w:tc>
        <w:tc>
          <w:tcPr>
            <w:tcW w:w="2880" w:type="dxa"/>
          </w:tcPr>
          <w:p w14:paraId="5CBE5EE7" w14:textId="77777777" w:rsidR="00D33833" w:rsidRDefault="00D33833" w:rsidP="00FD04E3">
            <w:r>
              <w:t>191.7%</w:t>
            </w:r>
          </w:p>
        </w:tc>
        <w:tc>
          <w:tcPr>
            <w:tcW w:w="2880" w:type="dxa"/>
          </w:tcPr>
          <w:p w14:paraId="0E4BA9C0" w14:textId="77777777" w:rsidR="00D33833" w:rsidRDefault="00D33833" w:rsidP="00FD04E3">
            <w:r>
              <w:t>22.6%</w:t>
            </w:r>
          </w:p>
        </w:tc>
      </w:tr>
    </w:tbl>
    <w:p w14:paraId="4F24D6AB" w14:textId="27C67D3F" w:rsidR="00467C40" w:rsidRDefault="00000000">
      <w:r>
        <w:br/>
        <w:t>Comparing the two companies:</w:t>
      </w:r>
    </w:p>
    <w:p w14:paraId="5AC36966" w14:textId="77777777" w:rsidR="00467C40" w:rsidRDefault="00467C40" w:rsidP="00467C40">
      <w:pPr>
        <w:pStyle w:val="ListParagraph"/>
        <w:numPr>
          <w:ilvl w:val="0"/>
          <w:numId w:val="10"/>
        </w:numPr>
      </w:pPr>
      <w:r>
        <w:t>A</w:t>
      </w:r>
      <w:r w:rsidR="00000000">
        <w:t>pple’s ROE is driven mainly by very strong profitability (high Net Profit Margin) and significant financial leverage (high Equity Multiplier).</w:t>
      </w:r>
    </w:p>
    <w:p w14:paraId="30197867" w14:textId="77777777" w:rsidR="00467C40" w:rsidRDefault="00000000" w:rsidP="00467C40">
      <w:pPr>
        <w:pStyle w:val="ListParagraph"/>
        <w:numPr>
          <w:ilvl w:val="0"/>
          <w:numId w:val="10"/>
        </w:numPr>
      </w:pPr>
      <w:r>
        <w:t>Amazon’s ROE, while much lower, is supported by its efficient asset use (similar Asset Turnover) but impacted by thinner profit margins.</w:t>
      </w:r>
    </w:p>
    <w:p w14:paraId="2702254B" w14:textId="77777777" w:rsidR="00467C40" w:rsidRDefault="00000000" w:rsidP="00467C40">
      <w:pPr>
        <w:pStyle w:val="ListParagraph"/>
        <w:numPr>
          <w:ilvl w:val="0"/>
          <w:numId w:val="10"/>
        </w:numPr>
      </w:pPr>
      <w:r>
        <w:t>Apple's high-margin product strategy (iPhone, services) leads to strong profitability, while Amazon operates on tighter margins due to high competition in e-commerce.</w:t>
      </w:r>
    </w:p>
    <w:p w14:paraId="6053D8B8" w14:textId="77777777" w:rsidR="00467C40" w:rsidRDefault="00000000" w:rsidP="00467C40">
      <w:pPr>
        <w:pStyle w:val="ListParagraph"/>
        <w:numPr>
          <w:ilvl w:val="0"/>
          <w:numId w:val="10"/>
        </w:numPr>
      </w:pPr>
      <w:r>
        <w:t>Amazon’s leverage is lower compared to Apple, indicating a more conservative approach to debt compared to Apple’s aggressive financial strategy.</w:t>
      </w:r>
    </w:p>
    <w:p w14:paraId="2E0A671F" w14:textId="77777777" w:rsidR="00467C40" w:rsidRDefault="00467C40" w:rsidP="00467C40">
      <w:pPr>
        <w:pStyle w:val="ListParagraph"/>
      </w:pPr>
    </w:p>
    <w:p w14:paraId="325B88B7" w14:textId="0D1EF8A3" w:rsidR="00467C40" w:rsidRDefault="00000000" w:rsidP="00467C40">
      <w:pPr>
        <w:pStyle w:val="ListParagraph"/>
        <w:numPr>
          <w:ilvl w:val="0"/>
          <w:numId w:val="10"/>
        </w:numPr>
      </w:pPr>
      <w:r>
        <w:t>Industry Context:</w:t>
      </w:r>
      <w:r>
        <w:br/>
        <w:t xml:space="preserve">  - Tech companies like Apple rely more on high margins.</w:t>
      </w:r>
      <w:r>
        <w:br/>
        <w:t xml:space="preserve">  - Retail companies like Amazon focus on volume and operational efficiency rather than profit margins.</w:t>
      </w:r>
    </w:p>
    <w:p w14:paraId="36445494" w14:textId="77777777" w:rsidR="00291DC0" w:rsidRDefault="00000000">
      <w:pPr>
        <w:pStyle w:val="Heading2"/>
      </w:pPr>
      <w:r>
        <w:t>5. Key Insights and Takeaways</w:t>
      </w:r>
    </w:p>
    <w:p w14:paraId="610F8075" w14:textId="77777777" w:rsidR="00467C40" w:rsidRDefault="00467C40" w:rsidP="00467C40">
      <w:pPr>
        <w:pStyle w:val="ListParagraph"/>
        <w:numPr>
          <w:ilvl w:val="0"/>
          <w:numId w:val="11"/>
        </w:numPr>
      </w:pPr>
      <w:r>
        <w:t>A</w:t>
      </w:r>
      <w:r w:rsidR="00000000">
        <w:t>pple's ROE is substantially higher due to its strategic advantage in profitability and its use of financial leverage.</w:t>
      </w:r>
    </w:p>
    <w:p w14:paraId="334B7211" w14:textId="77777777" w:rsidR="00467C40" w:rsidRDefault="00000000" w:rsidP="00467C40">
      <w:pPr>
        <w:pStyle w:val="ListParagraph"/>
        <w:numPr>
          <w:ilvl w:val="0"/>
          <w:numId w:val="11"/>
        </w:numPr>
      </w:pPr>
      <w:r>
        <w:lastRenderedPageBreak/>
        <w:t>Amazon’s performance is recovering after a difficult 2022 (net loss) and demonstrates strength in operational scale.</w:t>
      </w:r>
    </w:p>
    <w:p w14:paraId="160F2386" w14:textId="77777777" w:rsidR="00467C40" w:rsidRDefault="00000000" w:rsidP="00467C40">
      <w:pPr>
        <w:pStyle w:val="ListParagraph"/>
        <w:numPr>
          <w:ilvl w:val="0"/>
          <w:numId w:val="11"/>
        </w:numPr>
      </w:pPr>
      <w:r>
        <w:t>Different industry characteristics play a vital role: Tech companies enjoy stronger margins, while retailers operate on tighter margins but compensate with asset efficiency.</w:t>
      </w:r>
    </w:p>
    <w:p w14:paraId="766D926C" w14:textId="450CC5DA" w:rsidR="00291DC0" w:rsidRDefault="00000000" w:rsidP="00467C40">
      <w:pPr>
        <w:pStyle w:val="ListParagraph"/>
        <w:numPr>
          <w:ilvl w:val="0"/>
          <w:numId w:val="11"/>
        </w:numPr>
      </w:pPr>
      <w:r>
        <w:t>Leverage (Equity Multiplier) significantly impacts the final ROE figure for both companies.</w:t>
      </w:r>
      <w:r>
        <w:br/>
      </w:r>
    </w:p>
    <w:p w14:paraId="64971F36" w14:textId="50742700" w:rsidR="00291DC0" w:rsidRDefault="00000000">
      <w:pPr>
        <w:pStyle w:val="Heading2"/>
      </w:pPr>
      <w:r>
        <w:t>References</w:t>
      </w:r>
      <w:r w:rsidR="00D33833">
        <w:t xml:space="preserve">: </w:t>
      </w:r>
    </w:p>
    <w:p w14:paraId="250529B4" w14:textId="7F72A73E" w:rsidR="00D33833" w:rsidRDefault="00000000">
      <w:r>
        <w:br/>
        <w:t xml:space="preserve">- Apple Inc. 2023 Annual Report (Form 10-K): </w:t>
      </w:r>
      <w:hyperlink r:id="rId6" w:history="1">
        <w:r w:rsidR="00D33833" w:rsidRPr="001D5795">
          <w:rPr>
            <w:rStyle w:val="Hyperlink"/>
          </w:rPr>
          <w:t>https://www.sec.gov/ix?doc=/Archives/edgar/data/0000320193/000032019323000066/aapl-20230930.htm</w:t>
        </w:r>
      </w:hyperlink>
    </w:p>
    <w:p w14:paraId="762FCA20" w14:textId="4997DB04" w:rsidR="00D33833" w:rsidRDefault="00000000">
      <w:r>
        <w:br/>
        <w:t xml:space="preserve">- Amazon.com, Inc. 2023 Annual Report (Form 10-K): </w:t>
      </w:r>
      <w:hyperlink r:id="rId7" w:history="1">
        <w:r w:rsidR="00D33833" w:rsidRPr="001D5795">
          <w:rPr>
            <w:rStyle w:val="Hyperlink"/>
          </w:rPr>
          <w:t>https://www.sec.gov/ix?doc=/Archives/edgar/data/0001018724/000101872424000004/amzn-20231231.htm</w:t>
        </w:r>
      </w:hyperlink>
    </w:p>
    <w:p w14:paraId="487B87D7" w14:textId="7DD7BC5D" w:rsidR="00D33833" w:rsidRDefault="00000000">
      <w:r>
        <w:br/>
        <w:t xml:space="preserve">- Yahoo Finance – Apple Financials: </w:t>
      </w:r>
      <w:hyperlink r:id="rId8" w:history="1">
        <w:r w:rsidR="00D33833" w:rsidRPr="001D5795">
          <w:rPr>
            <w:rStyle w:val="Hyperlink"/>
          </w:rPr>
          <w:t>https://finance.yahoo.com/quote/AAPL/financials/</w:t>
        </w:r>
      </w:hyperlink>
    </w:p>
    <w:p w14:paraId="14953CB4" w14:textId="26A83B82" w:rsidR="00291DC0" w:rsidRDefault="00000000">
      <w:r>
        <w:br/>
        <w:t xml:space="preserve">- Yahoo Finance – Amazon Financials: </w:t>
      </w:r>
      <w:hyperlink r:id="rId9" w:history="1">
        <w:r w:rsidR="00D33833" w:rsidRPr="00D33833">
          <w:rPr>
            <w:rStyle w:val="Hyperlink"/>
          </w:rPr>
          <w:t>Amazon.com, Inc. (AMZN) Income Statement - Yahoo Finance</w:t>
        </w:r>
      </w:hyperlink>
      <w:r>
        <w:br/>
      </w:r>
      <w:r w:rsidR="00D33833">
        <w:t xml:space="preserve"> </w:t>
      </w:r>
    </w:p>
    <w:sectPr w:rsidR="00291D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2506DA"/>
    <w:multiLevelType w:val="hybridMultilevel"/>
    <w:tmpl w:val="0364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7C16"/>
    <w:multiLevelType w:val="hybridMultilevel"/>
    <w:tmpl w:val="5B54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02601">
    <w:abstractNumId w:val="8"/>
  </w:num>
  <w:num w:numId="2" w16cid:durableId="1707099040">
    <w:abstractNumId w:val="6"/>
  </w:num>
  <w:num w:numId="3" w16cid:durableId="327489519">
    <w:abstractNumId w:val="5"/>
  </w:num>
  <w:num w:numId="4" w16cid:durableId="1909261145">
    <w:abstractNumId w:val="4"/>
  </w:num>
  <w:num w:numId="5" w16cid:durableId="2021932121">
    <w:abstractNumId w:val="7"/>
  </w:num>
  <w:num w:numId="6" w16cid:durableId="1050571203">
    <w:abstractNumId w:val="3"/>
  </w:num>
  <w:num w:numId="7" w16cid:durableId="1675647913">
    <w:abstractNumId w:val="2"/>
  </w:num>
  <w:num w:numId="8" w16cid:durableId="423456327">
    <w:abstractNumId w:val="1"/>
  </w:num>
  <w:num w:numId="9" w16cid:durableId="1186946601">
    <w:abstractNumId w:val="0"/>
  </w:num>
  <w:num w:numId="10" w16cid:durableId="585310180">
    <w:abstractNumId w:val="10"/>
  </w:num>
  <w:num w:numId="11" w16cid:durableId="1650015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509"/>
    <w:rsid w:val="0015074B"/>
    <w:rsid w:val="00150E09"/>
    <w:rsid w:val="00291DC0"/>
    <w:rsid w:val="0029639D"/>
    <w:rsid w:val="00326F90"/>
    <w:rsid w:val="00467C40"/>
    <w:rsid w:val="00AA1D8D"/>
    <w:rsid w:val="00B47730"/>
    <w:rsid w:val="00CB0664"/>
    <w:rsid w:val="00D338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C2030"/>
  <w14:defaultImageDpi w14:val="300"/>
  <w15:docId w15:val="{6ACA9C0D-F715-442D-886F-F269A9E6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338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yahoo.com/quote/AAPL/financial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ec.gov/ix?doc=/Archives/edgar/data/0001018724/000101872424000004/amzn-2023123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c.gov/ix?doc=/Archives/edgar/data/0000320193/000032019323000066/aapl-20230930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ance.yahoo.com/quote/AMZN/financi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Kolchuma Begum</cp:lastModifiedBy>
  <cp:revision>3</cp:revision>
  <dcterms:created xsi:type="dcterms:W3CDTF">2025-04-27T22:21:00Z</dcterms:created>
  <dcterms:modified xsi:type="dcterms:W3CDTF">2025-04-27T22:24:00Z</dcterms:modified>
  <cp:category/>
</cp:coreProperties>
</file>